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奇门护身暗器练法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奇门护身暗器练法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本书出售、求购地址：https://www.jiaokey.com/book/detail/10826609.html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关键词搜索：https://www.jiaokey.com/tag/奇门护身暗器练法.html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