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书名：名花栽培技艺与欣赏  君子兰</w:t>
      </w:r>
    </w:p>
    <w:p>
      <w:r>
        <w:t>作者：梁莉，李刚主编</w:t>
      </w:r>
    </w:p>
    <w:p>
      <w:r>
        <w:t>出版社：延吉:延边大学出版社,2002.04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名花栽培技艺与欣赏  君子兰 评论地址：https://www.jiaokey.com/book/detail/10826587.html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