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农村在变革中前进  来自基层的调查报告</w:t>
      </w:r>
    </w:p>
    <w:p>
      <w:r>
        <w:rPr>
          <w:rFonts w:ascii="宋体" w:hAnsi="宋体" w:eastAsia="宋体"/>
          <w:sz w:val="24"/>
        </w:rPr>
        <w:t>中共中央书记处农村政策研究室，国务院农村发展研究中心农村调查领导小组办公室编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农村在变革中前进  来自基层的调查报告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中共中央书记处农村政策研究室，国务院农村发展研究中心农村调查领导小组办公室编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本书出售、求购地址：https://www.jiaokey.com/book/detail/10826576.html</w:t>
      </w:r>
    </w:p>
    <w:p>
      <w:r>
        <w:t>更多相关图书推荐：https://www.jiaokey.com</w:t>
      </w:r>
    </w:p>
    <w:p>
      <w:r>
        <w:t>中共中央书记处农村政策研究室，国务院农村发展研究中心农村调查领导小组办公室编 其他作品：https://www.jiaokey.com/tag/中共中央书记处农村政策研究室，国务院农村发展研究中心农村调查领导小组办公室编.html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关键词搜索：https://www.jiaokey.com/tag/农村在变革中前进  来自基层的调查报告.html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