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书名：全国胃癌协作组第一次会议学术论文摘要汇编</w:t>
      </w:r>
    </w:p>
    <w:p>
      <w:r>
        <w:t>作者:北京市肿瘤防治研究所情报资料室编辑</w:t>
      </w:r>
    </w:p>
    <w:p>
      <w:r>
        <w:t>出版社:北京市肿瘤防治研究办公室</w:t>
      </w:r>
    </w:p>
    <w:p>
      <w:r>
        <w:t>出版日期：</w:t>
      </w:r>
    </w:p>
    <w:p>
      <w:r>
        <w:t>总页数：102</w:t>
      </w:r>
    </w:p>
    <w:p>
      <w:r>
        <w:t>更多请访问教客网:www.jiaokey.com</w:t>
      </w:r>
    </w:p>
    <w:p>
      <w:r>
        <w:t>全国胃癌协作组第一次会议学术论文摘要汇编评论地址：https://www.jiaokey.com/book/detail/10826572.html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