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书名：全国武术馆  校  教材  第2册  初级拳械套路</w:t>
      </w:r>
    </w:p>
    <w:p>
      <w:r>
        <w:t>作者：全国武术馆校教材编写组编写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总页数：253</w:t>
      </w:r>
    </w:p>
    <w:p>
      <w:r>
        <w:t>更多请访问教客网: www.jiaokey.com</w:t>
      </w:r>
    </w:p>
    <w:p>
      <w:r>
        <w:t>全国武术馆  校  教材  第2册  初级拳械套路 评论地址：https://www.jiaokey.com/book/detail/10826571.html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