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书名：池北偶谈</w:t>
      </w:r>
    </w:p>
    <w:p>
      <w:r>
        <w:t>作者：（清）王士禛撰；勒斯仁点校</w:t>
      </w:r>
    </w:p>
    <w:p>
      <w:r>
        <w:t>出版社：北京:中华书局,1982.01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池北偶谈 评论地址：https://www.jiaokey.com/book/detail/10826535.html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