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水仙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名花栽培技艺与欣赏  水仙 评论地址：https://www.jiaokey.com/book/detail/10826453.html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