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书名：景园水体艺术</w:t>
      </w:r>
    </w:p>
    <w:p>
      <w:r>
        <w:t>作者：（英）Penny Swift，（英）Janek Szymanowski著；杨杰等译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景园水体艺术 评论地址：https://www.jiaokey.com/book/detail/10826419.html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