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牛顿力学2</w:t>
      </w:r>
    </w:p>
    <w:p>
      <w:r>
        <w:rPr>
          <w:rFonts w:ascii="宋体" w:hAnsi="宋体" w:eastAsia="宋体"/>
          <w:sz w:val="24"/>
        </w:rPr>
        <w:t>A·P·弗伦奇著  郭敦仁  何成钧译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牛顿力学2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A·P·弗伦奇著  郭敦仁  何成钧译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本书出售、求购地址：https://www.jiaokey.com/book/detail/10826415.html</w:t>
      </w:r>
    </w:p>
    <w:p>
      <w:r>
        <w:t>更多相关图书推荐：https://www.jiaokey.com</w:t>
      </w:r>
    </w:p>
    <w:p>
      <w:r>
        <w:t>A·P·弗伦奇著  郭敦仁  何成钧译 其他作品：https://www.jiaokey.com/tag/A·P·弗伦奇著  郭敦仁  何成钧译.html</w:t>
      </w:r>
    </w:p>
    <w:p>
      <w:r>
        <w:t>人民教育出版社 出版图书：https://www.jiaokey.com/tag/人民教育出版社.html</w:t>
      </w:r>
    </w:p>
    <w:p>
      <w:r>
        <w:t>关键词搜索：https://www.jiaokey.com/tag/牛顿力学2.html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