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书名：马拉松赛跑训练法</w:t>
      </w:r>
    </w:p>
    <w:p>
      <w:r>
        <w:t>作者：（苏）尼基福罗夫（Г.И.Никифоров）撰；金华译</w:t>
      </w:r>
    </w:p>
    <w:p>
      <w:r>
        <w:t>出版社：北京:人民体育出版社,1958.09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马拉松赛跑训练法 评论地址：https://www.jiaokey.com/book/detail/10826400.html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