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与难相处的人共事</w:t>
      </w:r>
    </w:p>
    <w:p>
      <w:r>
        <w:rPr>
          <w:rFonts w:ascii="宋体" w:hAnsi="宋体" w:eastAsia="宋体"/>
          <w:sz w:val="24"/>
        </w:rPr>
        <w:t>（美）威廉·伦丁（William Lundin），（美）凯瑟琳·伦丁（Kathleen Lundin）著；周仲良译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与难相处的人共事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（美）威廉·伦丁（William Lundin），（美）凯瑟琳·伦丁（Kathleen Lundin）著；周仲良译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本书出售、求购地址：https://www.jiaokey.com/book/detail/10826366.html</w:t>
      </w:r>
    </w:p>
    <w:p>
      <w:r>
        <w:t>更多相关图书推荐：https://www.jiaokey.com</w:t>
      </w:r>
    </w:p>
    <w:p>
      <w:r>
        <w:t>（美）威廉·伦丁（William Lundin），（美）凯瑟琳·伦丁（Kathleen Lundin）著；周仲良译 其他作品：https://www.jiaokey.com/tag/（美）威廉·伦丁（William Lundin），（美）凯瑟琳·伦丁（Kathleen Lundin）著；周仲良译.html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关键词搜索：https://www.jiaokey.com/tag/与难相处的人共事.html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