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疗养工作参考资料  医疗体育</w:t>
      </w:r>
    </w:p>
    <w:p>
      <w:r>
        <w:rPr>
          <w:rFonts w:ascii="宋体" w:hAnsi="宋体" w:eastAsia="宋体"/>
          <w:sz w:val="24"/>
        </w:rPr>
        <w:t>赵伯仁  孙庸译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疗养工作参考资料  医疗体育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赵伯仁  孙庸译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本书出售、求购地址：https://www.jiaokey.com/book/detail/10826353.html</w:t>
      </w:r>
    </w:p>
    <w:p>
      <w:r>
        <w:t>更多相关图书推荐：https://www.jiaokey.com</w:t>
      </w:r>
    </w:p>
    <w:p>
      <w:r>
        <w:t>赵伯仁  孙庸译 其他作品：https://www.jiaokey.com/tag/赵伯仁  孙庸译.html</w:t>
      </w:r>
    </w:p>
    <w:p>
      <w:r>
        <w:t>人民卫生出版社 出版图书：https://www.jiaokey.com/tag/人民卫生出版社.html</w:t>
      </w:r>
    </w:p>
    <w:p>
      <w:r>
        <w:t>关键词搜索：https://www.jiaokey.com/tag/疗养工作参考资料  医疗体育.html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