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书名：宁夏高等院校体育论文选集1978-1988</w:t>
      </w:r>
    </w:p>
    <w:p>
      <w:r>
        <w:t>作者：宁夏回族自治区教育厅，宁夏高等院交体育协会等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宁夏高等院校体育论文选集1978-1988 评论地址：https://www.jiaokey.com/book/detail/10826318.html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