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英语词汇速听速记手册《新编大学英语》词汇掌中宝</w:t>
      </w:r>
    </w:p>
    <w:p>
      <w:r>
        <w:rPr>
          <w:rFonts w:ascii="宋体" w:hAnsi="宋体" w:eastAsia="宋体"/>
          <w:sz w:val="24"/>
        </w:rPr>
        <w:t>汤新兰主编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英语词汇速听速记手册《新编大学英语》词汇掌中宝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开明文教音像出版社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本书出售、求购地址：https://www.jiaokey.com/book/detail/10826232.html</w:t>
      </w:r>
    </w:p>
    <w:p>
      <w:r>
        <w:t>更多相关图书推荐：https://www.jiaokey.com</w:t>
      </w:r>
    </w:p>
    <w:p>
      <w:r>
        <w:t>汤新兰主编 其他作品：https://www.jiaokey.com/tag/汤新兰主编.html</w:t>
      </w:r>
    </w:p>
    <w:p>
      <w:r>
        <w:t>开明文教音像出版社 出版图书：https://www.jiaokey.com/tag/开明文教音像出版社.html</w:t>
      </w:r>
    </w:p>
    <w:p>
      <w:r>
        <w:t>关键词搜索：https://www.jiaokey.com/tag/英语词汇速听速记手册《新编大学英语》词汇掌中宝.html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