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书名：可编程逻辑器件及VHDL设计技术</w:t>
      </w:r>
    </w:p>
    <w:p>
      <w:r>
        <w:t>作者：张昌凡，龙永红等编著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总页数：163</w:t>
      </w:r>
    </w:p>
    <w:p>
      <w:r>
        <w:t>更多请访问教客网: www.jiaokey.com</w:t>
      </w:r>
    </w:p>
    <w:p>
      <w:r>
        <w:t>可编程逻辑器件及VHDL设计技术 评论地址：https://www.jiaokey.com/book/detail/10826224.html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