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访美必读</w:t>
      </w:r>
    </w:p>
    <w:p>
      <w:r>
        <w:rPr>
          <w:rFonts w:ascii="宋体" w:hAnsi="宋体" w:eastAsia="宋体"/>
          <w:sz w:val="24"/>
        </w:rPr>
        <w:t>（美）皮尔斯伯里（Pillsbury，B.）著；陈尧光，林永福整理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（美）皮尔斯伯里（Pillsbury，B.）著；陈尧光，林永福整理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本书出售、求购地址：https://www.jiaokey.com/book/detail/10826204.html</w:t>
      </w:r>
    </w:p>
    <w:p>
      <w:r>
        <w:t>更多相关图书推荐：https://www.jiaokey.com</w:t>
      </w:r>
    </w:p>
    <w:p>
      <w:r>
        <w:t>（美）皮尔斯伯里（Pillsbury，B.）著；陈尧光，林永福整理 其他作品：https://www.jiaokey.com/tag/（美）皮尔斯伯里（Pillsbury，B.）著；陈尧光，林永福整理.html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关键词搜索：https://www.jiaokey.com/tag/访美必读.html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