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理性预期  八十年代的宏观经济学</w:t>
      </w:r>
    </w:p>
    <w:p>
      <w:r>
        <w:rPr>
          <w:rFonts w:ascii="宋体" w:hAnsi="宋体" w:eastAsia="宋体"/>
          <w:sz w:val="24"/>
        </w:rPr>
        <w:t>（澳）迈克尔·卡特，（澳）罗德尼·麦道克著；杨鲁军，虞虹译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理性预期  八十年代的宏观经济学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（澳）迈克尔·卡特，（澳）罗德尼·麦道克著；杨鲁军，虞虹译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本书出售、求购地址：https://www.jiaokey.com/book/detail/10826200.html</w:t>
      </w:r>
    </w:p>
    <w:p>
      <w:r>
        <w:t>更多相关图书推荐：https://www.jiaokey.com</w:t>
      </w:r>
    </w:p>
    <w:p>
      <w:r>
        <w:t>（澳）迈克尔·卡特，（澳）罗德尼·麦道克著；杨鲁军，虞虹译 其他作品：https://www.jiaokey.com/tag/（澳）迈克尔·卡特，（澳）罗德尼·麦道克著；杨鲁军，虞虹译.html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关键词搜索：https://www.jiaokey.com/tag/理性预期  八十年代的宏观经济学.html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