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书名：马克·吐温妙语录</w:t>
      </w:r>
    </w:p>
    <w:p>
      <w:r>
        <w:t>作者：（美）马克·吐温（Twain，M.）著；纹 绮编译</w:t>
      </w:r>
    </w:p>
    <w:p>
      <w:r>
        <w:t>出版社：兰州：甘肃人民出版社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马克·吐温妙语录 评论地址：https://www.jiaokey.com/book/detail/10826194.html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