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家园之路：兆龙饭店发展历程</w:t>
      </w:r>
    </w:p>
    <w:p>
      <w:r>
        <w:rPr>
          <w:rFonts w:ascii="宋体" w:hAnsi="宋体" w:eastAsia="宋体"/>
          <w:sz w:val="24"/>
        </w:rPr>
        <w:t>陈国尧主编  谷慧敏编著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家园之路：兆龙饭店发展历程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陈国尧主编  谷慧敏编著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本书出售、求购地址：https://www.jiaokey.com/book/detail/10826173.html</w:t>
      </w:r>
    </w:p>
    <w:p>
      <w:r>
        <w:t>更多相关图书推荐：https://www.jiaokey.com</w:t>
      </w:r>
    </w:p>
    <w:p>
      <w:r>
        <w:t>陈国尧主编  谷慧敏编著 其他作品：https://www.jiaokey.com/tag/陈国尧主编  谷慧敏编著.html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关键词搜索：https://www.jiaokey.com/tag/家园之路：兆龙饭店发展历程.html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