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景园石材艺术</w:t>
      </w:r>
    </w:p>
    <w:p>
      <w:r>
        <w:rPr>
          <w:rFonts w:ascii="宋体" w:hAnsi="宋体" w:eastAsia="宋体"/>
          <w:sz w:val="24"/>
        </w:rPr>
        <w:t>（英）Mike Lawrence著；于永双等译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景园石材艺术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Lawrence著；于永双等译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园林建筑(学科: 石料 学科: 工程施工) 园林建筑 石料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本书出售、求购地址：https://www.jiaokey.com/book/detail/10826147.html</w:t>
      </w:r>
    </w:p>
    <w:p>
      <w:r>
        <w:t>更多相关图书推荐：https://www.jiaokey.com</w:t>
      </w:r>
    </w:p>
    <w:p>
      <w:r>
        <w:t>（英）Mike Lawrence著；于永双等译 其他作品：https://www.jiaokey.com/tag/（英）Mike Lawrence著；于永双等译.html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关键词搜索：https://www.jiaokey.com/tag/园林建筑(学科: 石料 学科: 工程施工) 园林建筑 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