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技术发展的社会形成 一种关联中国实践的SST研究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技术发展的社会形成 一种关联中国实践的SST研究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本书出售、求购地址：https://www.jiaokey.com/book/detail/10826133.html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关键词搜索：https://www.jiaokey.com/tag/技术发展的社会形成 一种关联中国实践的SST研究.html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