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第9编  人民生活</w:t>
      </w:r>
    </w:p>
    <w:p>
      <w:r>
        <w:rPr>
          <w:rFonts w:ascii="宋体" w:hAnsi="宋体" w:eastAsia="宋体"/>
          <w:sz w:val="24"/>
        </w:rPr>
        <w:t>陕甘宁边区财政经济史编写组，陕本省边区财政经济史编写组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第9编  人民生活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陕甘宁边区财政经济史编写组，陕本省边区财政经济史编写组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本书出售、求购地址：https://www.jiaokey.com/book/detail/10826096.html</w:t>
      </w:r>
    </w:p>
    <w:p>
      <w:r>
        <w:t>更多相关图书推荐：https://www.jiaokey.com</w:t>
      </w:r>
    </w:p>
    <w:p>
      <w:r>
        <w:t>陕甘宁边区财政经济史编写组，陕本省边区财政经济史编写组 其他作品：https://www.jiaokey.com/tag/陕甘宁边区财政经济史编写组，陕本省边区财政经济史编写组.html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关键词搜索：https://www.jiaokey.com/tag/抗日战争时期陕甘宁边区财政经济史料摘编  第9编  人民生活.html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