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旧唐书食货志校勘拾补  新唐书食货志校读记  初稿</w:t>
      </w:r>
    </w:p>
    <w:p>
      <w:r>
        <w:rPr>
          <w:rFonts w:ascii="宋体" w:hAnsi="宋体" w:eastAsia="宋体"/>
          <w:sz w:val="24"/>
        </w:rPr>
        <w:t>谭英华撰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6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旧唐书食货志校勘拾补  新唐书食货志校读记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谭英华撰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四川大学历史系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{《}旧唐书{·}食货志》(学科: 校勘) {《}新唐书{·}食货志》(学科: 校勘)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本书出售、求购地址：https://www.jiaokey.com/book/detail/10826086.html</w:t>
      </w:r>
    </w:p>
    <w:p>
      <w:r>
        <w:t>更多相关图书推荐：https://www.jiaokey.com</w:t>
      </w:r>
    </w:p>
    <w:p>
      <w:r>
        <w:t>谭英华撰 其他作品：https://www.jiaokey.com/tag/谭英华撰.html</w:t>
      </w:r>
    </w:p>
    <w:p>
      <w:r>
        <w:t>四川大学历史系 出版图书：https://www.jiaokey.com/tag/四川大学历史系.html</w:t>
      </w:r>
    </w:p>
    <w:p>
      <w:r>
        <w:t>关键词搜索：https://www.jiaokey.com/tag/{《}旧唐书{·}食货志》(学科: 校勘) {《}新唐书{·}食货志》(学科: 校勘).html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