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雇佣劳动与资本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雇佣劳动与资本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本书出售、求购地址：https://www.jiaokey.com/book/detail/10826081.html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关键词搜索：https://www.jiaokey.com/tag/雇佣劳动与资本.html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