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书名：家庭西式快餐</w:t>
      </w:r>
    </w:p>
    <w:p>
      <w:r>
        <w:t>作者：侯根全编著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家庭西式快餐 评论地址：https://www.jiaokey.com/book/detail/10826065.html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