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技艺运动中的翻腾动作</w:t>
      </w:r>
    </w:p>
    <w:p>
      <w:r>
        <w:rPr>
          <w:rFonts w:ascii="宋体" w:hAnsi="宋体" w:eastAsia="宋体"/>
          <w:sz w:val="24"/>
        </w:rPr>
        <w:t>符·符·扎哈里著；张人民译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技艺运动中的翻腾动作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符·符·扎哈里著；张人民译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本书出售、求购地址：https://www.jiaokey.com/book/detail/10826055.html</w:t>
      </w:r>
    </w:p>
    <w:p>
      <w:r>
        <w:t>更多相关图书推荐：https://www.jiaokey.com</w:t>
      </w:r>
    </w:p>
    <w:p>
      <w:r>
        <w:t>符·符·扎哈里著；张人民译 其他作品：https://www.jiaokey.com/tag/符·符·扎哈里著；张人民译.html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关键词搜索：https://www.jiaokey.com/tag/技艺运动中的翻腾动作.html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