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列宁评经济浪漫主义  西斯蒙第和我国的西斯蒙第主义者</w:t>
      </w:r>
    </w:p>
    <w:p>
      <w:r>
        <w:rPr>
          <w:rFonts w:ascii="宋体" w:hAnsi="宋体" w:eastAsia="宋体"/>
          <w:sz w:val="24"/>
        </w:rPr>
        <w:t>列宁，中共中央马恩列斯著作编译局译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列宁评经济浪漫主义  西斯蒙第和我国的西斯蒙第主义者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列宁，中共中央马恩列斯著作编译局译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本书出售、求购地址：https://www.jiaokey.com/book/detail/10826048.html</w:t>
      </w:r>
    </w:p>
    <w:p>
      <w:r>
        <w:t>更多相关图书推荐：https://www.jiaokey.com</w:t>
      </w:r>
    </w:p>
    <w:p>
      <w:r>
        <w:t>列宁，中共中央马恩列斯著作编译局译 其他作品：https://www.jiaokey.com/tag/列宁，中共中央马恩列斯著作编译局译.html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关键词搜索：https://www.jiaokey.com/tag/列宁评经济浪漫主义  西斯蒙第和我国的西斯蒙第主义者.html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