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书名：民主德国标枪训练介绍</w:t>
      </w:r>
    </w:p>
    <w:p>
      <w:r>
        <w:t>作者：《浙江体育科学》杂志社编辑部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民主德国标枪训练介绍 评论地址：https://www.jiaokey.com/book/detail/10826046.html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