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斯蒂文森惊险小说  黑箭</w:t>
      </w:r>
    </w:p>
    <w:p>
      <w:r>
        <w:rPr>
          <w:rFonts w:ascii="宋体" w:hAnsi="宋体" w:eastAsia="宋体"/>
          <w:sz w:val="24"/>
        </w:rPr>
        <w:t>（英）斯蒂文森著  杨德庆译 赵长江  王友鸿译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斯蒂文森惊险小说  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  杨德庆译 赵长江  王友鸿译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本书出售、求购地址：https://www.jiaokey.com/book/detail/10826032.html</w:t>
      </w:r>
    </w:p>
    <w:p>
      <w:r>
        <w:t>更多相关图书推荐：https://www.jiaokey.com</w:t>
      </w:r>
    </w:p>
    <w:p>
      <w:r>
        <w:t>（英）斯蒂文森著  杨德庆译 赵长江  王友鸿译 其他作品：https://www.jiaokey.com/tag/（英）斯蒂文森著  杨德庆译 赵长江  王友鸿译.html</w:t>
      </w:r>
    </w:p>
    <w:p>
      <w:r>
        <w:t>漓江出版社 出版图书：https://www.jiaokey.com/tag/漓江出版社.html</w:t>
      </w:r>
    </w:p>
    <w:p>
      <w:r>
        <w:t>关键词搜索：https://www.jiaokey.com/tag/斯蒂文森惊险小说  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