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书名：美国篮球专家罗伯特·麦特卡夫教授在华讲学材料汇编</w:t>
      </w:r>
    </w:p>
    <w:p>
      <w:r>
        <w:t>作者：全国篮球教练员训练班编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美国篮球专家罗伯特·麦特卡夫教授在华讲学材料汇编 评论地址：https://www.jiaokey.com/book/detail/10825996.html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