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书名：考研词汇掌中宝</w:t>
      </w:r>
    </w:p>
    <w:p>
      <w:r>
        <w:t>作者：徐学谦主编</w:t>
      </w:r>
    </w:p>
    <w:p>
      <w:r>
        <w:t>出版社：开明文教音像出版社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考研词汇掌中宝 评论地址：https://www.jiaokey.com/book/detail/10825992.html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