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马克思恩格斯列宁斯大林论教育</w:t>
      </w:r>
    </w:p>
    <w:p>
      <w:r>
        <w:rPr>
          <w:rFonts w:ascii="宋体" w:hAnsi="宋体" w:eastAsia="宋体"/>
          <w:sz w:val="24"/>
        </w:rPr>
        <w:t>北京师范大学教育系，中国人民解放军一二零一工厂理论组编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北京师范大学教育系，中国人民解放军一二零一工厂理论组编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马列著作-教育 教育-马列著作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本书出售、求购地址：https://www.jiaokey.com/book/detail/10825987.html</w:t>
      </w:r>
    </w:p>
    <w:p>
      <w:r>
        <w:t>更多相关图书推荐：https://www.jiaokey.com</w:t>
      </w:r>
    </w:p>
    <w:p>
      <w:r>
        <w:t>北京师范大学教育系，中国人民解放军一二零一工厂理论组编 其他作品：https://www.jiaokey.com/tag/北京师范大学教育系，中国人民解放军一二零一工厂理论组编.html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关键词搜索：https://www.jiaokey.com/tag/马列著作-教育 教育-马列著作.html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