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列宁关于帝国主义的笔记  上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列宁关于帝国主义的笔记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本书出售、求购地址：https://www.jiaokey.com/book/detail/10825957.html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关键词搜索：https://www.jiaokey.com/tag/列宁关于帝国主义的笔记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