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书名：开发右脑  发展形象思维的理论和实践</w:t>
      </w:r>
    </w:p>
    <w:p>
      <w:r>
        <w:t>作者:温寒江，连瑞庆主编</w:t>
      </w:r>
    </w:p>
    <w:p>
      <w:r>
        <w:t>出版社:杭州：浙江教育出版社</w:t>
      </w:r>
    </w:p>
    <w:p>
      <w:r>
        <w:t>出版日期：1997.12</w:t>
      </w:r>
    </w:p>
    <w:p>
      <w:r>
        <w:t>总页数：406</w:t>
      </w:r>
    </w:p>
    <w:p>
      <w:r>
        <w:t>更多请访问教客网:www.jiaokey.com</w:t>
      </w:r>
    </w:p>
    <w:p>
      <w:r>
        <w:t>开发右脑  发展形象思维的理论和实践评论地址：https://www.jiaokey.com/book/detail/10825949.html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