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书名：结构概念和体系</w:t>
      </w:r>
    </w:p>
    <w:p>
      <w:r>
        <w:t>作者：（美）林同炎（Lin，T.Y.）著；王传忠译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总页数：393</w:t>
      </w:r>
    </w:p>
    <w:p>
      <w:r>
        <w:t>更多请访问教客网: www.jiaokey.com</w:t>
      </w:r>
    </w:p>
    <w:p>
      <w:r>
        <w:t>结构概念和体系 评论地址：https://www.jiaokey.com/book/detail/10825937.html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