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书名：江西省高等学校科学技术成果汇编  1978－1984</w:t>
      </w:r>
    </w:p>
    <w:p>
      <w:r>
        <w:t>作者：江西省教育委员会编</w:t>
      </w:r>
    </w:p>
    <w:p>
      <w:r>
        <w:t>出版社：江西省教育委员会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江西省高等学校科学技术成果汇编  1978－1984 评论地址：https://www.jiaokey.com/book/detail/10825935.html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