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美国科学及工程指标  1989</w:t>
      </w:r>
    </w:p>
    <w:p>
      <w:r>
        <w:rPr>
          <w:rFonts w:ascii="宋体" w:hAnsi="宋体" w:eastAsia="宋体"/>
          <w:sz w:val="24"/>
        </w:rPr>
        <w:t>（美）全国科学理事会著；张桂珍，宋化民等译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美国科学及工程指标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（美）全国科学理事会著；张桂珍，宋化民等译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本书出售、求购地址：https://www.jiaokey.com/book/detail/10825925.html</w:t>
      </w:r>
    </w:p>
    <w:p>
      <w:r>
        <w:t>更多相关图书推荐：https://www.jiaokey.com</w:t>
      </w:r>
    </w:p>
    <w:p>
      <w:r>
        <w:t>（美）全国科学理事会著；张桂珍，宋化民等译 其他作品：https://www.jiaokey.com/tag/（美）全国科学理事会著；张桂珍，宋化民等译.html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关键词搜索：https://www.jiaokey.com/tag/美国科学及工程指标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