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书名：设计模式  可复用面向对象软件的基础  英文版</w:t>
      </w:r>
    </w:p>
    <w:p>
      <w:r>
        <w:t>作者：（美）伽玛（Erich Gamma）等著</w:t>
      </w:r>
    </w:p>
    <w:p>
      <w:r>
        <w:t>出版社：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设计模式  可复用面向对象软件的基础  英文版 评论地址：https://www.jiaokey.com/book/detail/10825905.html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