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书名：清代云南铜政考</w:t>
      </w:r>
    </w:p>
    <w:p>
      <w:r>
        <w:t>作者：严中平编著</w:t>
      </w:r>
    </w:p>
    <w:p>
      <w:r>
        <w:t>出版社：上海:中华书局,1948.08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清代云南铜政考 评论地址：https://www.jiaokey.com/book/detail/10825885.html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