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情境与原理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情境与原理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本书出售、求购地址：https://www.jiaokey.com/book/detail/10825859.html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关键词搜索：https://www.jiaokey.com/tag/教育学  情境与原理.html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