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建宏国际雅思应考丛书  词汇卷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建宏国际雅思应考丛书  词汇卷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北京：北京科学技术出版社；建宏出版社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本书出售、求购地址：https://www.jiaokey.com/book/detail/10825857.html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北京：北京科学技术出版社；建宏出版社 出版图书：https://www.jiaokey.com/tag/北京：北京科学技术出版社；建宏出版社.html</w:t>
      </w:r>
    </w:p>
    <w:p>
      <w:r>
        <w:t>关键词搜索：https://www.jiaokey.com/tag/建宏国际雅思应考丛书  词汇卷.html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