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书名：技艺运动</w:t>
      </w:r>
    </w:p>
    <w:p>
      <w:r>
        <w:t>作者：阿·&lt;font color=Red&gt;莫&lt;/font&gt;·伊格那辛科著；郑荣庭译</w:t>
      </w:r>
    </w:p>
    <w:p>
      <w:r>
        <w:t>出版社：北京:人民体育出版社,1955.01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技艺运动 评论地址：https://www.jiaokey.com/book/detail/10825820.html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