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书名：怎样塑造成功者</w:t>
      </w:r>
    </w:p>
    <w:p>
      <w:r>
        <w:t>作者：徐凡，施建农著</w:t>
      </w:r>
    </w:p>
    <w:p>
      <w:r>
        <w:t>出版社：北京：中国青年出版社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怎样塑造成功者 评论地址：https://www.jiaokey.com/book/detail/10825818.html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