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迦陵论诗丛稿  修订本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迦陵论诗丛稿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本书出售、求购地址：https://www.jiaokey.com/book/detail/10825817.html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关键词搜索：https://www.jiaokey.com/tag/迦陵论诗丛稿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