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书名：归来之后  与七位“海归派”人物面对面</w:t>
      </w:r>
    </w:p>
    <w:p>
      <w:r>
        <w:t>作者：汪祥荣，王红蕾著</w:t>
      </w:r>
    </w:p>
    <w:p>
      <w:r>
        <w:t>出版社：北京：中国经济出版社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归来之后  与七位“海归派”人物面对面 评论地址：https://www.jiaokey.com/book/detail/10825768.html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