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捷进英语  亚历山大新一代交际英语  5</w:t>
      </w:r>
    </w:p>
    <w:p>
      <w:r>
        <w:rPr>
          <w:rFonts w:ascii="宋体" w:hAnsi="宋体" w:eastAsia="宋体"/>
          <w:sz w:val="24"/>
        </w:rPr>
        <w:t>（英）亚历山大（Alexander L.G.）著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捷进英语  亚历山大新一代交际英语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本书出售、求购地址：https://www.jiaokey.com/book/detail/10825748.html</w:t>
      </w:r>
    </w:p>
    <w:p>
      <w:r>
        <w:t>更多相关图书推荐：https://www.jiaokey.com</w:t>
      </w:r>
    </w:p>
    <w:p>
      <w:r>
        <w:t>（英）亚历山大（Alexander L.G.）著 其他作品：https://www.jiaokey.com/tag/（英）亚历山大（Alexander L.G.）著.html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关键词搜索：https://www.jiaokey.com/tag/捷进英语  亚历山大新一代交际英语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