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总体统筹计划方法  工业建设项目</w:t>
      </w:r>
    </w:p>
    <w:p>
      <w:r>
        <w:rPr>
          <w:rFonts w:ascii="宋体" w:hAnsi="宋体" w:eastAsia="宋体"/>
          <w:sz w:val="24"/>
        </w:rPr>
        <w:t>中国基本建设优化研究会，《基建优化》编辑部编著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总体统筹计划方法  工业建设项目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中国基本建设优化研究会，《基建优化》编辑部编著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北京：中国展望出版社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本书出售、求购地址：https://www.jiaokey.com/book/detail/10825733.html</w:t>
      </w:r>
    </w:p>
    <w:p>
      <w:r>
        <w:t>更多相关图书推荐：https://www.jiaokey.com</w:t>
      </w:r>
    </w:p>
    <w:p>
      <w:r>
        <w:t>中国基本建设优化研究会，《基建优化》编辑部编著 其他作品：https://www.jiaokey.com/tag/中国基本建设优化研究会，《基建优化》编辑部编著.html</w:t>
      </w:r>
    </w:p>
    <w:p>
      <w:r>
        <w:t>北京：中国展望出版社 出版图书：https://www.jiaokey.com/tag/北京：中国展望出版社.html</w:t>
      </w:r>
    </w:p>
    <w:p>
      <w:r>
        <w:t>关键词搜索：https://www.jiaokey.com/tag/总体统筹计划方法  工业建设项目.html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