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书名：各项运动世界纪录和1993年世界前十名成绩</w:t>
      </w:r>
    </w:p>
    <w:p>
      <w:r>
        <w:t>作者：国家体委体育信息研究所</w:t>
      </w:r>
    </w:p>
    <w:p>
      <w:r>
        <w:t>出版社：</w:t>
      </w:r>
    </w:p>
    <w:p>
      <w:r>
        <w:t>出版日期：1994.03</w:t>
      </w:r>
    </w:p>
    <w:p>
      <w:r>
        <w:t>总页数：40</w:t>
      </w:r>
    </w:p>
    <w:p>
      <w:r>
        <w:t>更多请访问教客网: www.jiaokey.com</w:t>
      </w:r>
    </w:p>
    <w:p>
      <w:r>
        <w:t>各项运动世界纪录和1993年世界前十名成绩 评论地址：https://www.jiaokey.com/book/detail/10825729.html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