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书名：教海投石  北京师大附中教育教学经验选编</w:t>
      </w:r>
    </w:p>
    <w:p>
      <w:r>
        <w:t>作者：北京师范大学附中八十周年校庆筹委员会编辑组编</w:t>
      </w:r>
    </w:p>
    <w:p>
      <w:r>
        <w:t>出版社：北京：中国农业机械出版社</w:t>
      </w:r>
    </w:p>
    <w:p>
      <w:r>
        <w:t>出版日期：1981.09</w:t>
      </w:r>
    </w:p>
    <w:p>
      <w:r>
        <w:t>总页数：202</w:t>
      </w:r>
    </w:p>
    <w:p>
      <w:r>
        <w:t>更多请访问教客网: www.jiaokey.com</w:t>
      </w:r>
    </w:p>
    <w:p>
      <w:r>
        <w:t>教海投石  北京师大附中教育教学经验选编 评论地址：https://www.jiaokey.com/book/detail/10825724.html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