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书名：韩国研究</w:t>
      </w:r>
    </w:p>
    <w:p>
      <w:r>
        <w:t>作者：单体瑞，路宝春编著</w:t>
      </w:r>
    </w:p>
    <w:p>
      <w:r>
        <w:t>出版社：北京：军事谊文出版社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韩国研究 评论地址：https://www.jiaokey.com/book/detail/10825698.html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